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King George granted and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chief of Yamacraw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over to help defend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complaints about no slavery and rum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Georgia was named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most successful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Georgia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interpreter between the American Indians and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export more than you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Slavery and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city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originally not let in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21 people who created trustee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Crossword Puzzle</dc:title>
  <dcterms:created xsi:type="dcterms:W3CDTF">2021-10-11T04:21:08Z</dcterms:created>
  <dcterms:modified xsi:type="dcterms:W3CDTF">2021-10-11T04:21:08Z</dcterms:modified>
</cp:coreProperties>
</file>