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 Georgia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ethnic  group during the trustee period  were German protestants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was the  Yamacraw Indians elder 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said that Georgia would never grow unless people were allowed to buy and sell land  and use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Wealthy well educated member of England's Parliament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Fierce fighters known for bravery in battle , and chosen by Oglethorpe to defend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was the interpreter for James Oglethorpe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of ________  helped establish the colony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colony of Georgia was named Georgia in honor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charter of 1732 gave 21 __________  the right to govern Georgia for 21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Georgia was considered a _________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Meant to help Great Britain export more goods to foreign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city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1733 a group of ________ arrived in Savannah's harbor and asked to join the settlement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 Crossword Puzzle</dc:title>
  <dcterms:created xsi:type="dcterms:W3CDTF">2021-10-11T04:20:20Z</dcterms:created>
  <dcterms:modified xsi:type="dcterms:W3CDTF">2021-10-11T04:20:20Z</dcterms:modified>
</cp:coreProperties>
</file>