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Colonial Georgia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conflict between Britain and Spain lasting from 1739 to 1748, mainly in New Granada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southeastern U.S. state, located north of Florida.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document granting permission to create a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build the first orphanage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British unit built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a lot of different people or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known Indians to meet Oglethorpe and British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settlement ruled by a distant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defending from or resisting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belief in the benefits of profitable trading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helped the production of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known as the Father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city created my Oglethorpe using Robert Castell's 4 square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known for her role as a translator between Oglethorpe and Tomochichi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battle that took place on July 7, 1742, between Spanish and British forces on St. Simons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desire to promote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their role in Georgia was for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system by which goods and services and produced, sold, and purchased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person who is given responsibility for acting on behalf of the needs of and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dissatisfied, rebellious, and likely to complain or make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Colonial Georgia Vocabulary</dc:title>
  <dcterms:created xsi:type="dcterms:W3CDTF">2021-10-11T04:21:24Z</dcterms:created>
  <dcterms:modified xsi:type="dcterms:W3CDTF">2021-10-11T04:21:24Z</dcterms:modified>
</cp:coreProperties>
</file>