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Colonial Georgia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had a friend named Robert Castell who died in a debtor's prison because his cellmate had smallpox. This led him to want to create a debtor's colony.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had a reputation for being great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royal governor.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was born to an Indian mother and an English father. She translated between the Yamacraw Indians and the English.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Spanish caught a British Captain they decided to send a warning to other smugglers. They punished him by cutting off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economic system in which colonies send raw materials to the mother country in order to improve their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legal document granting permission to start a colony for philanthropy, economics, and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ended the Spanish threat to Georgia's survival as a colony.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grow this not for personal use but to sell for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were unsatisfied with the Trustee rules specifically the ban of slavery and 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third and final royal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gubernatorial official, appointed by a king or other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city that overlooked the river, was 16 miles away from the ocean, and had a navigable harbor. Oglethorpe and William Bull carefully designed this city.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given resposibility for acting on behalf of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leader of the Yamacraw tribe. __________ and his people believed there would be future opportunities from allying with the British.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German-speaking settlers from present-day Austria arrived in the colony in 1734. They were forced to leave their country because they were Protestants.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Georgia</dc:title>
  <dcterms:created xsi:type="dcterms:W3CDTF">2021-10-11T04:20:59Z</dcterms:created>
  <dcterms:modified xsi:type="dcterms:W3CDTF">2021-10-11T04:20:59Z</dcterms:modified>
</cp:coreProperties>
</file>