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Grievances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opposes official or commonly held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representative to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makes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contract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part of the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separated the parts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cancel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Intolerable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where citizens hold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 to purchase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representative democracy where citizens choose lawmakers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writer of the Declaration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Grievances</dc:title>
  <dcterms:created xsi:type="dcterms:W3CDTF">2021-10-11T04:20:15Z</dcterms:created>
  <dcterms:modified xsi:type="dcterms:W3CDTF">2021-10-11T04:20:15Z</dcterms:modified>
</cp:coreProperties>
</file>