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stated: "He that will not work shall not 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Pilgrims'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permanent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enjoyed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Spain's powerful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carved on a tree of an island where friendly Indians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claimed part of North America for England in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wanted to separate from the Church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that shows events in their correct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for a Bible to be placed in every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English child to be born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European to reach what is now the mainland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Pilgrims'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after Queen Elizabeth, the "Virgin Queen"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permanent European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of the Wampanoag 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Heritage</dc:title>
  <dcterms:created xsi:type="dcterms:W3CDTF">2021-10-11T04:19:57Z</dcterms:created>
  <dcterms:modified xsi:type="dcterms:W3CDTF">2021-10-11T04:19:57Z</dcterms:modified>
</cp:coreProperties>
</file>