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Colonial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 BLUFF OVERLOOKING THE SAVANNAH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HELP THE UNEMPLOYED AND POOR START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''PLANNED'' CITY OF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GEORGIA'S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MIXED WITH CREEK INDIAN AND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OGLETHORPE BROUGHT THEM TO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HELP DEFEND SOUTH CAROLINA FROM SPANISH FLORIDA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UNHAPPY WITH GA'S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RULED BY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CONVERT THE AMERICAN INDIANS TO CATHOLICISM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''GA'S BIRTH CERTIFICATE''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SETTLERS CAME TO GA FOR RELIGIOUS FREEDOMS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BRITAIN'S ECONOMIC PLAN TO EXPORT MORE GOODS THAN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 TO LOOK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RULED BY A KING AND RAN BY ROYAL GOVERNORS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Chief of Yamacraw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HELP BOOST MERCANTILISM WITH CROPS THAT WERE NOT EASILY GROWN IN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History Crossword Puzzle</dc:title>
  <dcterms:created xsi:type="dcterms:W3CDTF">2021-10-11T04:21:31Z</dcterms:created>
  <dcterms:modified xsi:type="dcterms:W3CDTF">2021-10-11T04:21:31Z</dcterms:modified>
</cp:coreProperties>
</file>