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Colonial History of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city of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complainer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resisting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interpreter for Oglethorpe and Tomochichi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settled the town of Darien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resources given to improve the lives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the government's economic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 was made this by the Charter of 1732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the colony of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colonies under the control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bluff where Savannah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gave land to build the city of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Spanish explorer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named the trustees for the establishment of the colony of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of Native American development from AD 800 to  1600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colonists that came to GA in 1734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one of these in present day GA was on Cumberland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studies the production, distribution, &amp; consumption of goods and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History of Georgia</dc:title>
  <dcterms:created xsi:type="dcterms:W3CDTF">2021-10-11T04:21:29Z</dcterms:created>
  <dcterms:modified xsi:type="dcterms:W3CDTF">2021-10-11T04:21:29Z</dcterms:modified>
</cp:coreProperties>
</file>