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Influences (History Review)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nationality of American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Mayflower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__-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the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Cato's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George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signed the Magna Carta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England is to Parliament as the U.S. is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Cato's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Sense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the 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Carta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Influences (History Review)</dc:title>
  <dcterms:created xsi:type="dcterms:W3CDTF">2021-10-11T04:20:55Z</dcterms:created>
  <dcterms:modified xsi:type="dcterms:W3CDTF">2021-10-11T04:20:55Z</dcterms:modified>
</cp:coreProperties>
</file>