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Items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fabric was mostly imported from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from the fleece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from the feather of a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Games commonly played with this include All Four, Brag, Cribbage, Whist, and Boston Whist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Could be used to do laundry or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textbook printed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Boston Chronicle"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grind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Stores ink to write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Expensive, sweet, and used in 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object of the game is to knock down as many of the wooden pins as possible with each roll of the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Eating utensil made of pewter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"parchment"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Items Crossword Puzzle</dc:title>
  <dcterms:created xsi:type="dcterms:W3CDTF">2021-10-11T04:20:02Z</dcterms:created>
  <dcterms:modified xsi:type="dcterms:W3CDTF">2021-10-11T04:20:02Z</dcterms:modified>
</cp:coreProperties>
</file>