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daily life revolved around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Arrived in Pennsylvania in 1656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Rich families might hire a_________ to teach the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Boys were expected to learn a specific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Arrived in Florida in 1608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center of the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English colony founded in 1607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education focused on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Disapproved of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Colonist's first priority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Girls were usually taught at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Colonial families were expected to attend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the day started with a drink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Life</dc:title>
  <dcterms:created xsi:type="dcterms:W3CDTF">2021-10-11T04:21:22Z</dcterms:created>
  <dcterms:modified xsi:type="dcterms:W3CDTF">2021-10-11T04:21:22Z</dcterms:modified>
</cp:coreProperties>
</file>