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artisans    </w:t>
      </w:r>
      <w:r>
        <w:t xml:space="preserve">   colony    </w:t>
      </w:r>
      <w:r>
        <w:t xml:space="preserve">   cotton    </w:t>
      </w:r>
      <w:r>
        <w:t xml:space="preserve">   county    </w:t>
      </w:r>
      <w:r>
        <w:t xml:space="preserve">   debtor    </w:t>
      </w:r>
      <w:r>
        <w:t xml:space="preserve">   enslaved African American    </w:t>
      </w:r>
      <w:r>
        <w:t xml:space="preserve">   farmer    </w:t>
      </w:r>
      <w:r>
        <w:t xml:space="preserve">   governors    </w:t>
      </w:r>
      <w:r>
        <w:t xml:space="preserve">   harbors    </w:t>
      </w:r>
      <w:r>
        <w:t xml:space="preserve">   indentured servant    </w:t>
      </w:r>
      <w:r>
        <w:t xml:space="preserve">   interdependence    </w:t>
      </w:r>
      <w:r>
        <w:t xml:space="preserve">   landowner    </w:t>
      </w:r>
      <w:r>
        <w:t xml:space="preserve">   lost colony    </w:t>
      </w:r>
      <w:r>
        <w:t xml:space="preserve">   market towns    </w:t>
      </w:r>
      <w:r>
        <w:t xml:space="preserve">   middle atlantic    </w:t>
      </w:r>
      <w:r>
        <w:t xml:space="preserve">   native american    </w:t>
      </w:r>
      <w:r>
        <w:t xml:space="preserve">   new england    </w:t>
      </w:r>
      <w:r>
        <w:t xml:space="preserve">   pilgrim    </w:t>
      </w:r>
      <w:r>
        <w:t xml:space="preserve">   plantation    </w:t>
      </w:r>
      <w:r>
        <w:t xml:space="preserve">   puritan    </w:t>
      </w:r>
      <w:r>
        <w:t xml:space="preserve">   separatists    </w:t>
      </w:r>
      <w:r>
        <w:t xml:space="preserve">   shipbuilding    </w:t>
      </w:r>
      <w:r>
        <w:t xml:space="preserve">   southern    </w:t>
      </w:r>
      <w:r>
        <w:t xml:space="preserve">   tax    </w:t>
      </w:r>
      <w:r>
        <w:t xml:space="preserve">   town    </w:t>
      </w:r>
      <w:r>
        <w:t xml:space="preserve">   village    </w:t>
      </w:r>
      <w:r>
        <w:t xml:space="preserve">   vote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Life</dc:title>
  <dcterms:created xsi:type="dcterms:W3CDTF">2021-10-11T04:21:38Z</dcterms:created>
  <dcterms:modified xsi:type="dcterms:W3CDTF">2021-10-11T04:21:38Z</dcterms:modified>
</cp:coreProperties>
</file>