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Slavery    </w:t>
      </w:r>
      <w:r>
        <w:t xml:space="preserve">   Apprentice    </w:t>
      </w:r>
      <w:r>
        <w:t xml:space="preserve">   Wigmaker    </w:t>
      </w:r>
      <w:r>
        <w:t xml:space="preserve">   Wheelwright    </w:t>
      </w:r>
      <w:r>
        <w:t xml:space="preserve">   Tailor    </w:t>
      </w:r>
      <w:r>
        <w:t xml:space="preserve">   Printer    </w:t>
      </w:r>
      <w:r>
        <w:t xml:space="preserve">   Brickmakers    </w:t>
      </w:r>
      <w:r>
        <w:t xml:space="preserve">   Apothecary    </w:t>
      </w:r>
      <w:r>
        <w:t xml:space="preserve">   Farmer    </w:t>
      </w:r>
      <w:r>
        <w:t xml:space="preserve">   Silversmith    </w:t>
      </w:r>
      <w:r>
        <w:t xml:space="preserve">   Cobbler    </w:t>
      </w:r>
      <w:r>
        <w:t xml:space="preserve">   Milliner    </w:t>
      </w:r>
      <w:r>
        <w:t xml:space="preserve">   Gunsmith    </w:t>
      </w:r>
      <w:r>
        <w:t xml:space="preserve">   Blacksmith    </w:t>
      </w:r>
      <w:r>
        <w:t xml:space="preserve">   Chandler    </w:t>
      </w:r>
      <w:r>
        <w:t xml:space="preserve">   Cooper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Life</dc:title>
  <dcterms:created xsi:type="dcterms:W3CDTF">2021-10-11T04:21:47Z</dcterms:created>
  <dcterms:modified xsi:type="dcterms:W3CDTF">2021-10-11T04:21:47Z</dcterms:modified>
</cp:coreProperties>
</file>