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ink    </w:t>
      </w:r>
      <w:r>
        <w:t xml:space="preserve">   quill    </w:t>
      </w:r>
      <w:r>
        <w:t xml:space="preserve">   america    </w:t>
      </w:r>
      <w:r>
        <w:t xml:space="preserve">   crops    </w:t>
      </w:r>
      <w:r>
        <w:t xml:space="preserve">   ocean    </w:t>
      </w:r>
      <w:r>
        <w:t xml:space="preserve">   boston    </w:t>
      </w:r>
      <w:r>
        <w:t xml:space="preserve">   puritans    </w:t>
      </w:r>
      <w:r>
        <w:t xml:space="preserve">   explorer    </w:t>
      </w:r>
      <w:r>
        <w:t xml:space="preserve">   harvest    </w:t>
      </w:r>
      <w:r>
        <w:t xml:space="preserve">   spain    </w:t>
      </w:r>
      <w:r>
        <w:t xml:space="preserve">   england    </w:t>
      </w:r>
      <w:r>
        <w:t xml:space="preserve">   newengland    </w:t>
      </w:r>
      <w:r>
        <w:t xml:space="preserve">   jamestown    </w:t>
      </w:r>
      <w:r>
        <w:t xml:space="preserve">   corn    </w:t>
      </w:r>
      <w:r>
        <w:t xml:space="preserve">   indians    </w:t>
      </w:r>
      <w:r>
        <w:t xml:space="preserve">   churn    </w:t>
      </w:r>
      <w:r>
        <w:t xml:space="preserve">   independence    </w:t>
      </w:r>
      <w:r>
        <w:t xml:space="preserve">   farms    </w:t>
      </w:r>
      <w:r>
        <w:t xml:space="preserve">   constitution    </w:t>
      </w:r>
      <w:r>
        <w:t xml:space="preserve">   pilgrims    </w:t>
      </w:r>
      <w:r>
        <w:t xml:space="preserve">   santamaria    </w:t>
      </w:r>
      <w:r>
        <w:t xml:space="preserve">   pinta    </w:t>
      </w:r>
      <w:r>
        <w:t xml:space="preserve">   nina    </w:t>
      </w:r>
      <w:r>
        <w:t xml:space="preserve">   mayflower    </w:t>
      </w:r>
      <w:r>
        <w:t xml:space="preserve">   virginia    </w:t>
      </w:r>
      <w:r>
        <w:t xml:space="preserve">   plymouth    </w:t>
      </w:r>
      <w:r>
        <w:t xml:space="preserve">   weaving    </w:t>
      </w:r>
      <w:r>
        <w:t xml:space="preserve">   settlement    </w:t>
      </w:r>
      <w:r>
        <w:t xml:space="preserve">   Columbus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Life</dc:title>
  <dcterms:created xsi:type="dcterms:W3CDTF">2021-10-11T04:20:13Z</dcterms:created>
  <dcterms:modified xsi:type="dcterms:W3CDTF">2021-10-11T04:20:13Z</dcterms:modified>
</cp:coreProperties>
</file>