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squanto    </w:t>
      </w:r>
      <w:r>
        <w:t xml:space="preserve">   powhatan    </w:t>
      </w:r>
      <w:r>
        <w:t xml:space="preserve">   appalachian    </w:t>
      </w:r>
      <w:r>
        <w:t xml:space="preserve">   native americans    </w:t>
      </w:r>
      <w:r>
        <w:t xml:space="preserve">   shipbuilding    </w:t>
      </w:r>
      <w:r>
        <w:t xml:space="preserve">   plantations    </w:t>
      </w:r>
      <w:r>
        <w:t xml:space="preserve">   crops    </w:t>
      </w:r>
      <w:r>
        <w:t xml:space="preserve">   east coast    </w:t>
      </w:r>
      <w:r>
        <w:t xml:space="preserve">   settlers    </w:t>
      </w:r>
      <w:r>
        <w:t xml:space="preserve">   worship    </w:t>
      </w:r>
      <w:r>
        <w:t xml:space="preserve">   work    </w:t>
      </w:r>
      <w:r>
        <w:t xml:space="preserve">   woods    </w:t>
      </w:r>
      <w:r>
        <w:t xml:space="preserve">   triangular    </w:t>
      </w:r>
      <w:r>
        <w:t xml:space="preserve">   trade    </w:t>
      </w:r>
      <w:r>
        <w:t xml:space="preserve">   tobacco    </w:t>
      </w:r>
      <w:r>
        <w:t xml:space="preserve">   tidewater    </w:t>
      </w:r>
      <w:r>
        <w:t xml:space="preserve">   slaves    </w:t>
      </w:r>
      <w:r>
        <w:t xml:space="preserve">   pilgrims    </w:t>
      </w:r>
      <w:r>
        <w:t xml:space="preserve">   philadelphia    </w:t>
      </w:r>
      <w:r>
        <w:t xml:space="preserve">   new    </w:t>
      </w:r>
      <w:r>
        <w:t xml:space="preserve">   molasses    </w:t>
      </w:r>
      <w:r>
        <w:t xml:space="preserve">   meetings    </w:t>
      </w:r>
      <w:r>
        <w:t xml:space="preserve">   jamestown    </w:t>
      </w:r>
      <w:r>
        <w:t xml:space="preserve">   indigo    </w:t>
      </w:r>
      <w:r>
        <w:t xml:space="preserve">   Indies    </w:t>
      </w:r>
      <w:r>
        <w:t xml:space="preserve">   education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Life</dc:title>
  <dcterms:created xsi:type="dcterms:W3CDTF">2021-10-11T04:20:50Z</dcterms:created>
  <dcterms:modified xsi:type="dcterms:W3CDTF">2021-10-11T04:20:50Z</dcterms:modified>
</cp:coreProperties>
</file>