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Massachusetts crossword puzzle by Jasmine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Massasoit's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won the French and Indian wars?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tribe did Squanto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Massasoit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main peacemaker for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Metacomet when he became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ship did the Pilgrims sail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famous poem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English explorer who came to 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Metacomet's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name of the descendant of Puritan preechers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last surviving Patuxet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tribe was Squanto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people followed the Blue Laws of Connecticut?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colony helped the Massachusetts Bay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Massachusetts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caused a war in 1675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discovered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Bradford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month did the Pilgrims leave England?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Massachusetts crossword puzzle by Jasmine Shadows</dc:title>
  <dcterms:created xsi:type="dcterms:W3CDTF">2021-10-11T04:20:25Z</dcterms:created>
  <dcterms:modified xsi:type="dcterms:W3CDTF">2021-10-11T04:20:25Z</dcterms:modified>
</cp:coreProperties>
</file>