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Colonial New Hampshire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Representative assembly    </w:t>
      </w:r>
      <w:r>
        <w:t xml:space="preserve">   Governor    </w:t>
      </w:r>
      <w:r>
        <w:t xml:space="preserve">   Saturday    </w:t>
      </w:r>
      <w:r>
        <w:t xml:space="preserve">   English    </w:t>
      </w:r>
      <w:r>
        <w:t xml:space="preserve">   Native Americans    </w:t>
      </w:r>
      <w:r>
        <w:t xml:space="preserve">   Scottish    </w:t>
      </w:r>
      <w:r>
        <w:t xml:space="preserve">   Irish    </w:t>
      </w:r>
      <w:r>
        <w:t xml:space="preserve">   Religious freedom    </w:t>
      </w:r>
      <w:r>
        <w:t xml:space="preserve">   Trade    </w:t>
      </w:r>
      <w:r>
        <w:t xml:space="preserve">   Colony    </w:t>
      </w:r>
      <w:r>
        <w:t xml:space="preserve">   Puritans    </w:t>
      </w:r>
      <w:r>
        <w:t xml:space="preserve">   John Mason    </w:t>
      </w:r>
      <w:r>
        <w:t xml:space="preserve">   Pumpkin    </w:t>
      </w:r>
      <w:r>
        <w:t xml:space="preserve">   New Hampshire    </w:t>
      </w:r>
      <w:r>
        <w:t xml:space="preserve">   New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New Hampshire </dc:title>
  <dcterms:created xsi:type="dcterms:W3CDTF">2021-10-11T04:21:34Z</dcterms:created>
  <dcterms:modified xsi:type="dcterms:W3CDTF">2021-10-11T04:21:34Z</dcterms:modified>
</cp:coreProperties>
</file>