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long cold winters    </w:t>
      </w:r>
      <w:r>
        <w:t xml:space="preserve">   mild short summers    </w:t>
      </w:r>
      <w:r>
        <w:t xml:space="preserve">   cold    </w:t>
      </w:r>
      <w:r>
        <w:t xml:space="preserve">   poor rocky soil    </w:t>
      </w:r>
      <w:r>
        <w:t xml:space="preserve">   rivers    </w:t>
      </w:r>
      <w:r>
        <w:t xml:space="preserve">   plateaus    </w:t>
      </w:r>
      <w:r>
        <w:t xml:space="preserve">   trees    </w:t>
      </w:r>
      <w:r>
        <w:t xml:space="preserve">   mountains    </w:t>
      </w:r>
      <w:r>
        <w:t xml:space="preserve">   hills    </w:t>
      </w:r>
      <w:r>
        <w:t xml:space="preserve">   low coast    </w:t>
      </w:r>
      <w:r>
        <w:t xml:space="preserve">   wealthy aristocrats    </w:t>
      </w:r>
      <w:r>
        <w:t xml:space="preserve">   upper class    </w:t>
      </w:r>
      <w:r>
        <w:t xml:space="preserve">   middle class    </w:t>
      </w:r>
      <w:r>
        <w:t xml:space="preserve">   lower class    </w:t>
      </w:r>
      <w:r>
        <w:t xml:space="preserve">   puritans    </w:t>
      </w:r>
      <w:r>
        <w:t xml:space="preserve">   whaling    </w:t>
      </w:r>
      <w:r>
        <w:t xml:space="preserve">   fur    </w:t>
      </w:r>
      <w:r>
        <w:t xml:space="preserve">   fishing    </w:t>
      </w:r>
      <w:r>
        <w:t xml:space="preserve">   lumber    </w:t>
      </w:r>
      <w:r>
        <w:t xml:space="preserve">   shipbuilding    </w:t>
      </w:r>
      <w:r>
        <w:t xml:space="preserve">   manufacturing    </w:t>
      </w:r>
      <w:r>
        <w:t xml:space="preserve">   agriculture    </w:t>
      </w:r>
      <w:r>
        <w:t xml:space="preserve">   john wentworth    </w:t>
      </w:r>
      <w:r>
        <w:t xml:space="preserve">   royal colony    </w:t>
      </w:r>
      <w:r>
        <w:t xml:space="preserve">   sir ferdinando gorges    </w:t>
      </w:r>
      <w:r>
        <w:t xml:space="preserve">   captain john mason    </w:t>
      </w:r>
      <w:r>
        <w:t xml:space="preserve">   1683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New Hampshire</dc:title>
  <dcterms:created xsi:type="dcterms:W3CDTF">2021-10-11T04:20:37Z</dcterms:created>
  <dcterms:modified xsi:type="dcterms:W3CDTF">2021-10-11T04:20:37Z</dcterms:modified>
</cp:coreProperties>
</file>