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Colonial New Mexico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born in New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absorb or conform to the customs &amp; attitudes of a cultural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add or join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widespread outbreak of a contagious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informal grouping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ruler appointed by the 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belief that the needs of one's own region outweighs the needs of the nation as a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Those born in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Spanish policy that granted land to Spanish soldiers &amp; colonists.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contagious, often deadly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Spanish word meaning conquerors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Land created to keep the Indians in a confined space.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Logs used as ceiling beams.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military fort.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steep cliff.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Frequently changing.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Forced to leave forever.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hand over or give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payment or gift given to show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Mixed races.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upper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study of the universe.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Half Spanish &amp; half Indian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Laws that defined slaves as the property of slave owners.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Colonial New Mexico</dc:title>
  <dcterms:created xsi:type="dcterms:W3CDTF">2021-10-11T04:20:32Z</dcterms:created>
  <dcterms:modified xsi:type="dcterms:W3CDTF">2021-10-11T04:20:32Z</dcterms:modified>
</cp:coreProperties>
</file>