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Occupations HR Scheibl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awl    </w:t>
      </w:r>
      <w:r>
        <w:t xml:space="preserve">   axe    </w:t>
      </w:r>
      <w:r>
        <w:t xml:space="preserve">   balcksmith    </w:t>
      </w:r>
      <w:r>
        <w:t xml:space="preserve">   bibles    </w:t>
      </w:r>
      <w:r>
        <w:t xml:space="preserve">   bucket    </w:t>
      </w:r>
      <w:r>
        <w:t xml:space="preserve">   cabinetmaker    </w:t>
      </w:r>
      <w:r>
        <w:t xml:space="preserve">   cabinets    </w:t>
      </w:r>
      <w:r>
        <w:t xml:space="preserve">   candlemaker    </w:t>
      </w:r>
      <w:r>
        <w:t xml:space="preserve">   candles    </w:t>
      </w:r>
      <w:r>
        <w:t xml:space="preserve">   carpenter    </w:t>
      </w:r>
      <w:r>
        <w:t xml:space="preserve">   coins    </w:t>
      </w:r>
      <w:r>
        <w:t xml:space="preserve">   glass    </w:t>
      </w:r>
      <w:r>
        <w:t xml:space="preserve">   glassblower    </w:t>
      </w:r>
      <w:r>
        <w:t xml:space="preserve">   guns    </w:t>
      </w:r>
      <w:r>
        <w:t xml:space="preserve">   gunsmith    </w:t>
      </w:r>
      <w:r>
        <w:t xml:space="preserve">   hair    </w:t>
      </w:r>
      <w:r>
        <w:t xml:space="preserve">   hemp    </w:t>
      </w:r>
      <w:r>
        <w:t xml:space="preserve">   hornbook    </w:t>
      </w:r>
      <w:r>
        <w:t xml:space="preserve">   houses    </w:t>
      </w:r>
      <w:r>
        <w:t xml:space="preserve">   ink    </w:t>
      </w:r>
      <w:r>
        <w:t xml:space="preserve">   iron    </w:t>
      </w:r>
      <w:r>
        <w:t xml:space="preserve">   irontools    </w:t>
      </w:r>
      <w:r>
        <w:t xml:space="preserve">   kiln    </w:t>
      </w:r>
      <w:r>
        <w:t xml:space="preserve">   knives    </w:t>
      </w:r>
      <w:r>
        <w:t xml:space="preserve">   leather    </w:t>
      </w:r>
      <w:r>
        <w:t xml:space="preserve">   lime    </w:t>
      </w:r>
      <w:r>
        <w:t xml:space="preserve">   mallet    </w:t>
      </w:r>
      <w:r>
        <w:t xml:space="preserve">   nails    </w:t>
      </w:r>
      <w:r>
        <w:t xml:space="preserve">   newspapers    </w:t>
      </w:r>
      <w:r>
        <w:t xml:space="preserve">   pitsaw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Occupations HR Scheibl</dc:title>
  <dcterms:created xsi:type="dcterms:W3CDTF">2021-10-11T04:19:56Z</dcterms:created>
  <dcterms:modified xsi:type="dcterms:W3CDTF">2021-10-11T04:19:56Z</dcterms:modified>
</cp:coreProperties>
</file>