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province    </w:t>
      </w:r>
      <w:r>
        <w:t xml:space="preserve">   pennn woods    </w:t>
      </w:r>
      <w:r>
        <w:t xml:space="preserve">   civil war    </w:t>
      </w:r>
      <w:r>
        <w:t xml:space="preserve">   american revolution    </w:t>
      </w:r>
      <w:r>
        <w:t xml:space="preserve">   philadelphia    </w:t>
      </w:r>
      <w:r>
        <w:t xml:space="preserve">   religion    </w:t>
      </w:r>
      <w:r>
        <w:t xml:space="preserve">   Anthony wayne    </w:t>
      </w:r>
      <w:r>
        <w:t xml:space="preserve">   Benjamin franklin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Pennsylvania</dc:title>
  <dcterms:created xsi:type="dcterms:W3CDTF">2021-10-11T04:20:45Z</dcterms:created>
  <dcterms:modified xsi:type="dcterms:W3CDTF">2021-10-11T04:20:45Z</dcterms:modified>
</cp:coreProperties>
</file>