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forests    </w:t>
      </w:r>
      <w:r>
        <w:t xml:space="preserve">   rivers    </w:t>
      </w:r>
      <w:r>
        <w:t xml:space="preserve">   harbors    </w:t>
      </w:r>
      <w:r>
        <w:t xml:space="preserve">   weather    </w:t>
      </w:r>
      <w:r>
        <w:t xml:space="preserve">   plantations    </w:t>
      </w:r>
      <w:r>
        <w:t xml:space="preserve">   cities    </w:t>
      </w:r>
      <w:r>
        <w:t xml:space="preserve">   villages    </w:t>
      </w:r>
      <w:r>
        <w:t xml:space="preserve">   fishing    </w:t>
      </w:r>
      <w:r>
        <w:t xml:space="preserve">   cattle    </w:t>
      </w:r>
      <w:r>
        <w:t xml:space="preserve">   farms    </w:t>
      </w:r>
      <w:r>
        <w:t xml:space="preserve">   capital    </w:t>
      </w:r>
      <w:r>
        <w:t xml:space="preserve">   state    </w:t>
      </w:r>
      <w:r>
        <w:t xml:space="preserve">   climate    </w:t>
      </w:r>
      <w:r>
        <w:t xml:space="preserve">   landforms    </w:t>
      </w:r>
      <w:r>
        <w:t xml:space="preserve">   Culture    </w:t>
      </w:r>
      <w:r>
        <w:t xml:space="preserve">   economy    </w:t>
      </w:r>
      <w:r>
        <w:t xml:space="preserve">   Southern Colony    </w:t>
      </w:r>
      <w:r>
        <w:t xml:space="preserve">   Middle Colony    </w:t>
      </w:r>
      <w:r>
        <w:t xml:space="preserve">   New England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Region</dc:title>
  <dcterms:created xsi:type="dcterms:W3CDTF">2021-10-11T04:20:35Z</dcterms:created>
  <dcterms:modified xsi:type="dcterms:W3CDTF">2021-10-11T04:20:35Z</dcterms:modified>
</cp:coreProperties>
</file>