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Resistance Grows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of Liberty organized this to protest the Tea 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Search warrants to enter homes or businesses to look for smuggled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driving force behind the protest of the Townshend Acts.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Colonists refused to buy British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fight broke out and people were killed.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Acts that put import taxes on glass, paper, paint, lead, &amp; tea.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Colonial leaders wanted these types of protest.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groups exchanged letters on colonial affairs.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soldiers called the Americans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Parliament kept this to show they could still tax the colonists.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 of 1768, these soldiers arrive in Boston.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Colonists felt the Massacre was a symbol of this.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Resistance Grows</dc:title>
  <dcterms:created xsi:type="dcterms:W3CDTF">2021-10-11T04:20:57Z</dcterms:created>
  <dcterms:modified xsi:type="dcterms:W3CDTF">2021-10-11T04:20:57Z</dcterms:modified>
</cp:coreProperties>
</file>