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Colonial Slaves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drink    </w:t>
      </w:r>
      <w:r>
        <w:t xml:space="preserve">   England    </w:t>
      </w:r>
      <w:r>
        <w:t xml:space="preserve">   animals    </w:t>
      </w:r>
      <w:r>
        <w:t xml:space="preserve">   argue    </w:t>
      </w:r>
      <w:r>
        <w:t xml:space="preserve">   angry    </w:t>
      </w:r>
      <w:r>
        <w:t xml:space="preserve">   upset    </w:t>
      </w:r>
      <w:r>
        <w:t xml:space="preserve">   family    </w:t>
      </w:r>
      <w:r>
        <w:t xml:space="preserve">   escape    </w:t>
      </w:r>
      <w:r>
        <w:t xml:space="preserve">   help    </w:t>
      </w:r>
      <w:r>
        <w:t xml:space="preserve">   slaves    </w:t>
      </w:r>
      <w:r>
        <w:t xml:space="preserve">   free    </w:t>
      </w:r>
      <w:r>
        <w:t xml:space="preserve">   freedom    </w:t>
      </w:r>
      <w:r>
        <w:t xml:space="preserve">   colonists    </w:t>
      </w:r>
      <w:r>
        <w:t xml:space="preserve">  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Slaves</dc:title>
  <dcterms:created xsi:type="dcterms:W3CDTF">2021-10-11T04:20:17Z</dcterms:created>
  <dcterms:modified xsi:type="dcterms:W3CDTF">2021-10-11T04:20:17Z</dcterms:modified>
</cp:coreProperties>
</file>