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Colonial Social Classes &amp;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farmers, clergyman, _________, ship captains, carpenters, blacksmiths, were usual middle class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class was __________ wealthy nor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preacher from Massachusetts most famous for his sermon "Sinners In The Hands Of An Angry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a persons' time as a servant was served, they recieved "__________ dues" of items to use to create or find a life of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Middle and Southern colonies, upper class families were usually the ones who owned alot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Enlightenment was a philosophy more dependent on science and reason than ______ to find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school run by single women or widows out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Indentured servants were usually ____ between the age of 18-30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Apprenticeship is a system used to teach various trades to young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Lower class was very poor; made up of mostly servants and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class' jobs usually included merchants, traders &amp; clergyman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taught others at the "log college"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English preacher who made several trips to America and is estimated to have preached at least 18,000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Indentured servants sold their time in service to someone else exchange for their ______ from the Old World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large spiritual revival that occurred throughout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school similar to a modern elementary schools where reading, writing, math, rhetoric, natural philosophy were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Mostly wealthy members of the colonial society that had refined tastes and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printed sheet posted on a board that looks similar to a paddle, used to help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people in the upper class were _______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 class formed the core of the colonial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 colonists had gotten to the middle class through hard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 (either redemptioners or indentured) were the lowest possible for white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Social Classes &amp; Definitions</dc:title>
  <dcterms:created xsi:type="dcterms:W3CDTF">2021-10-11T04:20:50Z</dcterms:created>
  <dcterms:modified xsi:type="dcterms:W3CDTF">2021-10-11T04:20:50Z</dcterms:modified>
</cp:coreProperties>
</file>