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 and destroy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lord proprietors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start a colony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hornbook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many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debtor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which produces blue dye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Powhatans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territory owned by another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used to teach reading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Wampanoags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board used to teach the alphabet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owes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people in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massacre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learning a 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Pilgrims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dissenters who wanted to reform Church of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the five nations Indian confederation in 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work for several years to pay for passage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apprentice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 of the society of 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indentured servants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settlers at Plymouth colony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Puritans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Powerful New England Indian tribe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parliament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 men given land grants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Burgesses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elected representatives to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England's lawmakers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Iroquois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powerful alliance of tribes in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Quakers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Terms</dc:title>
  <dcterms:created xsi:type="dcterms:W3CDTF">2021-10-11T04:21:43Z</dcterms:created>
  <dcterms:modified xsi:type="dcterms:W3CDTF">2021-10-11T04:21:43Z</dcterms:modified>
</cp:coreProperties>
</file>