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community, first type of settlements the Spanish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San Antonio de Valero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Texas that mission San Francisco de los Tejas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Hispanic settlement located along the Rio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Spanish officials continually tried to keep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French leaders for help in colonizing Northern New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 official of a Spanish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based usually built near missions they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mission for the Apache on the Great Plains that was destroyed by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explorer who established Los Adaes and La Bahia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Lower Rio Grande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explorer sent out to locate Hidalgo in 1713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Mexican Heritage that consider Texas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explorer who established Fort Saint Louis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Texas</dc:title>
  <dcterms:created xsi:type="dcterms:W3CDTF">2021-10-11T04:21:23Z</dcterms:created>
  <dcterms:modified xsi:type="dcterms:W3CDTF">2021-10-11T04:21:23Z</dcterms:modified>
</cp:coreProperties>
</file>