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government where the ruler owns all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comes to live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in 1620 on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Married John Rolfe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Landed on Plymouth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signed contract in return for passage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England because of corrupt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give orders and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route that went to Africa, Europe, New World, And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theory that wealth comes from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successful English colony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don't work, You don't 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harass someone because of there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Times</dc:title>
  <dcterms:created xsi:type="dcterms:W3CDTF">2021-10-11T04:21:32Z</dcterms:created>
  <dcterms:modified xsi:type="dcterms:W3CDTF">2021-10-11T04:21:32Z</dcterms:modified>
</cp:coreProperties>
</file>