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made garments, or repaired or altered them to 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shaped iron, repaired or made shoes for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made or repaired wooden barrels.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boys attended a place called the ______ school to learn to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thick cereal made from oats farmers ate for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Times lasted approximately from 1585 to 1776.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northernmost original colony that changed it name to this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or territory that is under the rule of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person, a young boy during Colonial Times, who learns a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children attended a _________ Grammar school to learn Greek and some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southern original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original colonies in America, later becoming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large farm during Colonial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original colonists came from Great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______servants agreed to work for 7 years in return for passage to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made or repaired the wheels on wagons.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owner of a store who sold and traded goods with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Examples are tailors, Coopers, blacksmiths, and shoemakers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rebellion or putting an end to the authority, especially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hours an apprentice may have worked each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Times</dc:title>
  <dcterms:created xsi:type="dcterms:W3CDTF">2021-10-11T04:21:37Z</dcterms:created>
  <dcterms:modified xsi:type="dcterms:W3CDTF">2021-10-11T04:21:37Z</dcterms:modified>
</cp:coreProperties>
</file>