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Times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punishment or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fact or state of being independent.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free within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American that wanted independence from Britain.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outcome of signing the Declaration of Independence.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had control over the 13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in America who stayed loyal to Britain and the king.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governing body of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indiscriminate and brutal slaughter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Undivided rule or absolute sovereignty by a single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Boston colonists threw tea into the harbor as a protest against British taxes on tea.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settler in or inhabitant of a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nickname for the British soldiers taken from their bright red uniforms.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written request, typically one signed by many people, appealing to authority with respect to a particular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sum of money demanded by a government for its support or for specific facilities or services.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Times Crossword</dc:title>
  <dcterms:created xsi:type="dcterms:W3CDTF">2021-10-11T04:21:21Z</dcterms:created>
  <dcterms:modified xsi:type="dcterms:W3CDTF">2021-10-11T04:21:21Z</dcterms:modified>
</cp:coreProperties>
</file>