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Colonial Unit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Anne Hutchinson    </w:t>
      </w:r>
      <w:r>
        <w:t xml:space="preserve">   Barrel maker    </w:t>
      </w:r>
      <w:r>
        <w:t xml:space="preserve">   Blacksmith    </w:t>
      </w:r>
      <w:r>
        <w:t xml:space="preserve">   Catholics    </w:t>
      </w:r>
      <w:r>
        <w:t xml:space="preserve">   Colonies    </w:t>
      </w:r>
      <w:r>
        <w:t xml:space="preserve">   Covenant    </w:t>
      </w:r>
      <w:r>
        <w:t xml:space="preserve">   Indentured servants    </w:t>
      </w:r>
      <w:r>
        <w:t xml:space="preserve">   Inn    </w:t>
      </w:r>
      <w:r>
        <w:t xml:space="preserve">   King Philip    </w:t>
      </w:r>
      <w:r>
        <w:t xml:space="preserve">   Land    </w:t>
      </w:r>
      <w:r>
        <w:t xml:space="preserve">   Meeting House    </w:t>
      </w:r>
      <w:r>
        <w:t xml:space="preserve">   Mill    </w:t>
      </w:r>
      <w:r>
        <w:t xml:space="preserve">   New Jersey    </w:t>
      </w:r>
      <w:r>
        <w:t xml:space="preserve">   New Netherland    </w:t>
      </w:r>
      <w:r>
        <w:t xml:space="preserve">   New York    </w:t>
      </w:r>
      <w:r>
        <w:t xml:space="preserve">   Patroons    </w:t>
      </w:r>
      <w:r>
        <w:t xml:space="preserve">   Religion    </w:t>
      </w:r>
      <w:r>
        <w:t xml:space="preserve">   Settlers    </w:t>
      </w:r>
      <w:r>
        <w:t xml:space="preserve">   Slave    </w:t>
      </w:r>
      <w:r>
        <w:t xml:space="preserve">   Stocks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Unit Word Search</dc:title>
  <dcterms:created xsi:type="dcterms:W3CDTF">2021-10-11T04:20:20Z</dcterms:created>
  <dcterms:modified xsi:type="dcterms:W3CDTF">2021-10-11T04:20:20Z</dcterms:modified>
</cp:coreProperties>
</file>