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Virginia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capital    </w:t>
      </w:r>
      <w:r>
        <w:t xml:space="preserve">   virginia    </w:t>
      </w:r>
      <w:r>
        <w:t xml:space="preserve">   colonial    </w:t>
      </w:r>
      <w:r>
        <w:t xml:space="preserve">   diseases    </w:t>
      </w:r>
      <w:r>
        <w:t xml:space="preserve">   contaminated    </w:t>
      </w:r>
      <w:r>
        <w:t xml:space="preserve">   williamsburg    </w:t>
      </w:r>
      <w:r>
        <w:t xml:space="preserve">   jamestown    </w:t>
      </w:r>
      <w:r>
        <w:t xml:space="preserve">   africans    </w:t>
      </w:r>
      <w:r>
        <w:t xml:space="preserve">   indian    </w:t>
      </w:r>
      <w:r>
        <w:t xml:space="preserve">   english    </w:t>
      </w:r>
      <w:r>
        <w:t xml:space="preserve">   roanoke    </w:t>
      </w:r>
      <w:r>
        <w:t xml:space="preserve">   richmond    </w:t>
      </w:r>
      <w:r>
        <w:t xml:space="preserve">   churches    </w:t>
      </w:r>
      <w:r>
        <w:t xml:space="preserve">   homes    </w:t>
      </w:r>
      <w:r>
        <w:t xml:space="preserve">   barns    </w:t>
      </w:r>
      <w:r>
        <w:t xml:space="preserve">   architecture    </w:t>
      </w:r>
      <w:r>
        <w:t xml:space="preserve">   customs    </w:t>
      </w:r>
      <w:r>
        <w:t xml:space="preserve">   landscape    </w:t>
      </w:r>
      <w:r>
        <w:t xml:space="preserve">   shenandoah valley    </w:t>
      </w:r>
      <w:r>
        <w:t xml:space="preserve">   migration    </w:t>
      </w:r>
      <w:r>
        <w:t xml:space="preserve">   culture    </w:t>
      </w:r>
      <w:r>
        <w:t xml:space="preserve">   rights    </w:t>
      </w:r>
      <w:r>
        <w:t xml:space="preserve">   scots-irish    </w:t>
      </w:r>
      <w:r>
        <w:t xml:space="preserve">   germans    </w:t>
      </w:r>
      <w:r>
        <w:t xml:space="preserve">   enslaved    </w:t>
      </w:r>
      <w:r>
        <w:t xml:space="preserve">   livestock    </w:t>
      </w:r>
      <w:r>
        <w:t xml:space="preserve">   plantations    </w:t>
      </w:r>
      <w:r>
        <w:t xml:space="preserve">   labor    </w:t>
      </w:r>
      <w:r>
        <w:t xml:space="preserve">   tobacco    </w:t>
      </w:r>
      <w:r>
        <w:t xml:space="preserve">   agriculture    </w:t>
      </w:r>
      <w:r>
        <w:t xml:space="preserve">   cash crop    </w:t>
      </w:r>
      <w:r>
        <w:t xml:space="preserve">   profitable    </w:t>
      </w:r>
      <w:r>
        <w:t xml:space="preserve">   economy    </w:t>
      </w:r>
      <w:r>
        <w:t xml:space="preserve">   consumers    </w:t>
      </w:r>
      <w:r>
        <w:t xml:space="preserve">   services    </w:t>
      </w:r>
      <w:r>
        <w:t xml:space="preserve">   goods    </w:t>
      </w:r>
      <w:r>
        <w:t xml:space="preserve">   money    </w:t>
      </w:r>
      <w:r>
        <w:t xml:space="preserve">   debt    </w:t>
      </w:r>
      <w:r>
        <w:t xml:space="preserve">   savings    </w:t>
      </w:r>
      <w:r>
        <w:t xml:space="preserve">   credit    </w:t>
      </w:r>
      <w:r>
        <w:t xml:space="preserve">   barter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Virginia</dc:title>
  <dcterms:created xsi:type="dcterms:W3CDTF">2021-10-11T04:20:55Z</dcterms:created>
  <dcterms:modified xsi:type="dcterms:W3CDTF">2021-10-11T04:20:55Z</dcterms:modified>
</cp:coreProperties>
</file>