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Vogue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bacons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original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tribe of Pocahontas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Mayflower set sail?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birth name of Pocahontas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"husband" or captor of Pocahontas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jamestown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 year old girl accused of being a witch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 involving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song in colonial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Harvard established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colony of Quakers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first settlers in Virginia, "captured" by Powhattans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main crop of the tidewater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were accused of black magic or supernatural in the 1600s in Massachusetts?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 for economic thriving in Carolinas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Vogue</dc:title>
  <dcterms:created xsi:type="dcterms:W3CDTF">2021-10-11T04:21:13Z</dcterms:created>
  <dcterms:modified xsi:type="dcterms:W3CDTF">2021-10-11T04:21:13Z</dcterms:modified>
</cp:coreProperties>
</file>