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PILGRIM    </w:t>
      </w:r>
      <w:r>
        <w:t xml:space="preserve">   JAMESTOWN    </w:t>
      </w:r>
      <w:r>
        <w:t xml:space="preserve">   SPANISHARMADA    </w:t>
      </w:r>
      <w:r>
        <w:t xml:space="preserve">   PIONEER    </w:t>
      </w:r>
      <w:r>
        <w:t xml:space="preserve">   THANKSGIVING    </w:t>
      </w:r>
      <w:r>
        <w:t xml:space="preserve">   PLYMOTH    </w:t>
      </w:r>
      <w:r>
        <w:t xml:space="preserve">   TERRITORY    </w:t>
      </w:r>
      <w:r>
        <w:t xml:space="preserve">   FLAG    </w:t>
      </w:r>
      <w:r>
        <w:t xml:space="preserve">   COLONIES    </w:t>
      </w:r>
      <w:r>
        <w:t xml:space="preserve">   MAYFLOWER    </w:t>
      </w:r>
      <w:r>
        <w:t xml:space="preserve">   BOAT    </w:t>
      </w:r>
      <w:r>
        <w:t xml:space="preserve">   COLONIAL    </w:t>
      </w:r>
      <w:r>
        <w:t xml:space="preserve">   MUSKET    </w:t>
      </w:r>
      <w:r>
        <w:t xml:space="preserve">   NATIVE AMERICAN    </w:t>
      </w:r>
      <w:r>
        <w:t xml:space="preserve">   COLONIST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Word Search</dc:title>
  <dcterms:created xsi:type="dcterms:W3CDTF">2021-10-11T04:20:06Z</dcterms:created>
  <dcterms:modified xsi:type="dcterms:W3CDTF">2021-10-11T04:20:06Z</dcterms:modified>
</cp:coreProperties>
</file>