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UGSOME    </w:t>
      </w:r>
      <w:r>
        <w:t xml:space="preserve">   TABARD    </w:t>
      </w:r>
      <w:r>
        <w:t xml:space="preserve">   SACKBUT    </w:t>
      </w:r>
      <w:r>
        <w:t xml:space="preserve">   RAME    </w:t>
      </w:r>
      <w:r>
        <w:t xml:space="preserve">   QUEACH    </w:t>
      </w:r>
      <w:r>
        <w:t xml:space="preserve">   PACOLET    </w:t>
      </w:r>
      <w:r>
        <w:t xml:space="preserve">   OBSTRINGE    </w:t>
      </w:r>
      <w:r>
        <w:t xml:space="preserve">   NAKE    </w:t>
      </w:r>
      <w:r>
        <w:t xml:space="preserve">   LANGRAGE    </w:t>
      </w:r>
      <w:r>
        <w:t xml:space="preserve">   JAVEL    </w:t>
      </w:r>
      <w:r>
        <w:t xml:space="preserve">   IATRIC    </w:t>
      </w:r>
      <w:r>
        <w:t xml:space="preserve">   GAFFER    </w:t>
      </w:r>
      <w:r>
        <w:t xml:space="preserve">   HALIOGRAPHY    </w:t>
      </w:r>
      <w:r>
        <w:t xml:space="preserve">   DAYSMAN    </w:t>
      </w:r>
      <w:r>
        <w:t xml:space="preserve">   KILLCOW    </w:t>
      </w:r>
      <w:r>
        <w:t xml:space="preserve">   FACT    </w:t>
      </w:r>
      <w:r>
        <w:t xml:space="preserve">   CAFFA    </w:t>
      </w:r>
      <w:r>
        <w:t xml:space="preserve">   BACKFRIEND    </w:t>
      </w:r>
      <w:r>
        <w:t xml:space="preserve">   ABJECT    </w:t>
      </w:r>
      <w:r>
        <w:t xml:space="preserve">   WALLET    </w:t>
      </w:r>
      <w:r>
        <w:t xml:space="preserve">   TRUCK    </w:t>
      </w:r>
      <w:r>
        <w:t xml:space="preserve">   TENTERHOOKS    </w:t>
      </w:r>
      <w:r>
        <w:t xml:space="preserve">   SMUG    </w:t>
      </w:r>
      <w:r>
        <w:t xml:space="preserve">   PLANTATION    </w:t>
      </w:r>
      <w:r>
        <w:t xml:space="preserve">   SAD    </w:t>
      </w:r>
      <w:r>
        <w:t xml:space="preserve">   PIONEER    </w:t>
      </w:r>
      <w:r>
        <w:t xml:space="preserve">   MECHANIC    </w:t>
      </w:r>
      <w:r>
        <w:t xml:space="preserve">   LOGROLLING    </w:t>
      </w:r>
      <w:r>
        <w:t xml:space="preserve">   HUMBLE PIE    </w:t>
      </w:r>
      <w:r>
        <w:t xml:space="preserve">   BACKLOG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Word Search</dc:title>
  <dcterms:created xsi:type="dcterms:W3CDTF">2021-10-11T04:20:40Z</dcterms:created>
  <dcterms:modified xsi:type="dcterms:W3CDTF">2021-10-11T04:20:40Z</dcterms:modified>
</cp:coreProperties>
</file>