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birch branch    </w:t>
      </w:r>
      <w:r>
        <w:t xml:space="preserve">   Bite finger baby    </w:t>
      </w:r>
      <w:r>
        <w:t xml:space="preserve">   Dunce cap    </w:t>
      </w:r>
      <w:r>
        <w:t xml:space="preserve">   Dunce stool    </w:t>
      </w:r>
      <w:r>
        <w:t xml:space="preserve">   education    </w:t>
      </w:r>
      <w:r>
        <w:t xml:space="preserve">   embarrassing    </w:t>
      </w:r>
      <w:r>
        <w:t xml:space="preserve">   harsh    </w:t>
      </w:r>
      <w:r>
        <w:t xml:space="preserve">   idle boy    </w:t>
      </w:r>
      <w:r>
        <w:t xml:space="preserve">   lazy girl    </w:t>
      </w:r>
      <w:r>
        <w:t xml:space="preserve">   learn    </w:t>
      </w:r>
      <w:r>
        <w:t xml:space="preserve">   Punishments    </w:t>
      </w:r>
      <w:r>
        <w:t xml:space="preserve">   School    </w:t>
      </w:r>
      <w:r>
        <w:t xml:space="preserve">   school master    </w:t>
      </w:r>
      <w:r>
        <w:t xml:space="preserve">   terrible    </w:t>
      </w:r>
      <w:r>
        <w:t xml:space="preserve">   Whispering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times word search</dc:title>
  <dcterms:created xsi:type="dcterms:W3CDTF">2021-10-11T04:20:30Z</dcterms:created>
  <dcterms:modified xsi:type="dcterms:W3CDTF">2021-10-11T04:20:30Z</dcterms:modified>
</cp:coreProperties>
</file>