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Pilgrim leader who carefully recorded events in the Massachusetts Bay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uprising in which colonists attacked Native American villages.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economic theory is based on the idea that nations grow strong by controlling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movement that overtook and shaped American views on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Mayflower Compact helped to establish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published History and Present State of Virginia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people follow Roger William from Massachusetts to Rhode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representative assembly in the colonies that people were elected or appointed to serve as legislator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trade route that brought Africans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wrote A True Relation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witch trials that terrified a Puritan community in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wrote a HIstory of the Dividing Line run in the Year 1728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Colonialism</dc:title>
  <dcterms:created xsi:type="dcterms:W3CDTF">2021-10-11T04:21:02Z</dcterms:created>
  <dcterms:modified xsi:type="dcterms:W3CDTF">2021-10-11T04:21:02Z</dcterms:modified>
</cp:coreProperties>
</file>