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tradesman    </w:t>
      </w:r>
      <w:r>
        <w:t xml:space="preserve">   apprentice    </w:t>
      </w:r>
      <w:r>
        <w:t xml:space="preserve">   mayflower    </w:t>
      </w:r>
      <w:r>
        <w:t xml:space="preserve">   tidewater    </w:t>
      </w:r>
      <w:r>
        <w:t xml:space="preserve">   slavery    </w:t>
      </w:r>
      <w:r>
        <w:t xml:space="preserve">   townmeeting    </w:t>
      </w:r>
      <w:r>
        <w:t xml:space="preserve">   toleration    </w:t>
      </w:r>
      <w:r>
        <w:t xml:space="preserve">   compact    </w:t>
      </w:r>
      <w:r>
        <w:t xml:space="preserve">   Jamestown    </w:t>
      </w:r>
      <w:r>
        <w:t xml:space="preserve">   colony    </w:t>
      </w:r>
      <w:r>
        <w:t xml:space="preserve">   cashcrop    </w:t>
      </w:r>
      <w:r>
        <w:t xml:space="preserve">   representative    </w:t>
      </w:r>
      <w:r>
        <w:t xml:space="preserve">   government    </w:t>
      </w:r>
      <w:r>
        <w:t xml:space="preserve">   pilgrim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</dc:title>
  <dcterms:created xsi:type="dcterms:W3CDTF">2021-10-11T04:21:29Z</dcterms:created>
  <dcterms:modified xsi:type="dcterms:W3CDTF">2021-10-11T04:21:29Z</dcterms:modified>
</cp:coreProperties>
</file>