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for navagation - by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person in charge, everyone else working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one tells you what to do, not even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Successful from the beginning because of the Chesapeake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products must be transported to England on English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goods the colonies must provide to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Buffer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Forbade intercolonial trading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Decided at birth if you're going to heaven or 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Maritime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Egalitarian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Defeated the Aztecs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men of extraordinary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Colonies</dc:title>
  <dcterms:created xsi:type="dcterms:W3CDTF">2021-10-11T04:20:13Z</dcterms:created>
  <dcterms:modified xsi:type="dcterms:W3CDTF">2021-10-11T04:20:13Z</dcterms:modified>
</cp:coreProperties>
</file>