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Colonies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punish Massachusetts colonist for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revenue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cants have taxation without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top or bottom/beginning and end,  you are in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Reduced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cants have ____________ without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Eighth colony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Third colony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Sixth colony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Thirteenth colony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First colony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region with 6 states in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Fourth colony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Tenth colony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All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Country battling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British vs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Got land taken, and helped in battles for both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Raised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supported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colony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Along the East Coast originally British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the colonies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Fifth colony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Twelfth colony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Eleventh colony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American Colonies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remained loyal to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Ninth colony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colonies were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Seventh colony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people referred to North and South America as.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Capital of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Raised taxes without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Colonies Crossword</dc:title>
  <dcterms:created xsi:type="dcterms:W3CDTF">2021-10-11T04:21:22Z</dcterms:created>
  <dcterms:modified xsi:type="dcterms:W3CDTF">2021-10-11T04:21:22Z</dcterms:modified>
</cp:coreProperties>
</file>