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Middle Colonies    </w:t>
      </w:r>
      <w:r>
        <w:t xml:space="preserve">   Southern Colonies    </w:t>
      </w:r>
      <w:r>
        <w:t xml:space="preserve">   New England    </w:t>
      </w:r>
      <w:r>
        <w:t xml:space="preserve">   Religion    </w:t>
      </w:r>
      <w:r>
        <w:t xml:space="preserve">   Massachusetts Bay Colony    </w:t>
      </w:r>
      <w:r>
        <w:t xml:space="preserve">   New Jersey    </w:t>
      </w:r>
      <w:r>
        <w:t xml:space="preserve">   Jamestown    </w:t>
      </w:r>
      <w:r>
        <w:t xml:space="preserve">   Plymouth    </w:t>
      </w:r>
      <w:r>
        <w:t xml:space="preserve">   Cape Cod    </w:t>
      </w:r>
      <w:r>
        <w:t xml:space="preserve">   Pilgrims    </w:t>
      </w:r>
      <w:r>
        <w:t xml:space="preserve">   John Winthrop    </w:t>
      </w:r>
      <w:r>
        <w:t xml:space="preserve">   New York    </w:t>
      </w:r>
      <w:r>
        <w:t xml:space="preserve">   Connecticut    </w:t>
      </w:r>
      <w:r>
        <w:t xml:space="preserve">   Delaware    </w:t>
      </w:r>
      <w:r>
        <w:t xml:space="preserve">   South Carolina    </w:t>
      </w:r>
      <w:r>
        <w:t xml:space="preserve">   North Carolina    </w:t>
      </w:r>
      <w:r>
        <w:t xml:space="preserve">   Rhode Island    </w:t>
      </w:r>
      <w:r>
        <w:t xml:space="preserve">   Puritans    </w:t>
      </w:r>
      <w:r>
        <w:t xml:space="preserve">   Virginia    </w:t>
      </w:r>
      <w:r>
        <w:t xml:space="preserve">   Georgia    </w:t>
      </w:r>
      <w:r>
        <w:t xml:space="preserve">   Massachusetts    </w:t>
      </w:r>
      <w:r>
        <w:t xml:space="preserve">   Maine    </w:t>
      </w:r>
      <w:r>
        <w:t xml:space="preserve">   Maryland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 Wordsearch </dc:title>
  <dcterms:created xsi:type="dcterms:W3CDTF">2021-10-11T04:21:05Z</dcterms:created>
  <dcterms:modified xsi:type="dcterms:W3CDTF">2021-10-11T04:21:05Z</dcterms:modified>
</cp:coreProperties>
</file>