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colonies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one time split in half (east and 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Colony that offered the most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city in all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Society of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Originally settled by Swedes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Owned west jersey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over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Stricter than Quakers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Penns attitude towards natives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 crossword</dc:title>
  <dcterms:created xsi:type="dcterms:W3CDTF">2021-10-11T04:21:27Z</dcterms:created>
  <dcterms:modified xsi:type="dcterms:W3CDTF">2021-10-11T04:21:27Z</dcterms:modified>
</cp:coreProperties>
</file>