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deChamplain    </w:t>
      </w:r>
      <w:r>
        <w:t xml:space="preserve">   LaSalle    </w:t>
      </w:r>
      <w:r>
        <w:t xml:space="preserve">   Jolliet    </w:t>
      </w:r>
      <w:r>
        <w:t xml:space="preserve">   Marquette    </w:t>
      </w:r>
      <w:r>
        <w:t xml:space="preserve">   Missionary    </w:t>
      </w:r>
      <w:r>
        <w:t xml:space="preserve">   New France    </w:t>
      </w:r>
      <w:r>
        <w:t xml:space="preserve">   Louisiana    </w:t>
      </w:r>
      <w:r>
        <w:t xml:space="preserve">   New York    </w:t>
      </w:r>
      <w:r>
        <w:t xml:space="preserve">   Peter Stuyvesant    </w:t>
      </w:r>
      <w:r>
        <w:t xml:space="preserve">   Tolerance    </w:t>
      </w:r>
      <w:r>
        <w:t xml:space="preserve">   Minuit    </w:t>
      </w:r>
      <w:r>
        <w:t xml:space="preserve">   Thanksgiving    </w:t>
      </w:r>
      <w:r>
        <w:t xml:space="preserve">   Bradford    </w:t>
      </w:r>
      <w:r>
        <w:t xml:space="preserve">   Squanto    </w:t>
      </w:r>
      <w:r>
        <w:t xml:space="preserve">   Massasoit    </w:t>
      </w:r>
      <w:r>
        <w:t xml:space="preserve">   Massachusetts Bay Colony    </w:t>
      </w:r>
      <w:r>
        <w:t xml:space="preserve">   Cape Cod    </w:t>
      </w:r>
      <w:r>
        <w:t xml:space="preserve">   Virginia Company    </w:t>
      </w:r>
      <w:r>
        <w:t xml:space="preserve">   Plymouth    </w:t>
      </w:r>
      <w:r>
        <w:t xml:space="preserve">   John Winthrop    </w:t>
      </w:r>
      <w:r>
        <w:t xml:space="preserve">   Jamestown    </w:t>
      </w:r>
      <w:r>
        <w:t xml:space="preserve">   Mayflower    </w:t>
      </w:r>
      <w:r>
        <w:t xml:space="preserve">   compact    </w:t>
      </w:r>
      <w:r>
        <w:t xml:space="preserve">   diversity    </w:t>
      </w:r>
      <w:r>
        <w:t xml:space="preserve">   fishing    </w:t>
      </w:r>
      <w:r>
        <w:t xml:space="preserve">   fur trade    </w:t>
      </w:r>
      <w:r>
        <w:t xml:space="preserve">   hunting    </w:t>
      </w:r>
      <w:r>
        <w:t xml:space="preserve">   Pilgrims    </w:t>
      </w:r>
      <w:r>
        <w:t xml:space="preserve">   Puritans    </w:t>
      </w:r>
      <w:r>
        <w:t xml:space="preserve">   Freedom    </w:t>
      </w:r>
      <w:r>
        <w:t xml:space="preserve">   Religion    </w:t>
      </w:r>
      <w:r>
        <w:t xml:space="preserve">   New Amsterdam    </w:t>
      </w:r>
      <w:r>
        <w:t xml:space="preserve">   New Netherland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</dc:title>
  <dcterms:created xsi:type="dcterms:W3CDTF">2021-10-11T04:21:16Z</dcterms:created>
  <dcterms:modified xsi:type="dcterms:W3CDTF">2021-10-11T04:21:16Z</dcterms:modified>
</cp:coreProperties>
</file>