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land clearing    </w:t>
      </w:r>
      <w:r>
        <w:t xml:space="preserve">   hulks    </w:t>
      </w:r>
      <w:r>
        <w:t xml:space="preserve">   scurvy    </w:t>
      </w:r>
      <w:r>
        <w:t xml:space="preserve">   imperialism    </w:t>
      </w:r>
      <w:r>
        <w:t xml:space="preserve">   arthur phillip    </w:t>
      </w:r>
      <w:r>
        <w:t xml:space="preserve">   captain cook    </w:t>
      </w:r>
      <w:r>
        <w:t xml:space="preserve">   port jackson    </w:t>
      </w:r>
      <w:r>
        <w:t xml:space="preserve">   governor    </w:t>
      </w:r>
      <w:r>
        <w:t xml:space="preserve">   conflict    </w:t>
      </w:r>
      <w:r>
        <w:t xml:space="preserve">   trooper    </w:t>
      </w:r>
      <w:r>
        <w:t xml:space="preserve">   pastoral    </w:t>
      </w:r>
      <w:r>
        <w:t xml:space="preserve">   terra nullius    </w:t>
      </w:r>
      <w:r>
        <w:t xml:space="preserve">   stringybark    </w:t>
      </w:r>
      <w:r>
        <w:t xml:space="preserve">   soldiers    </w:t>
      </w:r>
      <w:r>
        <w:t xml:space="preserve">   indigenous    </w:t>
      </w:r>
      <w:r>
        <w:t xml:space="preserve">   gentry    </w:t>
      </w:r>
      <w:r>
        <w:t xml:space="preserve">   convicts    </w:t>
      </w:r>
      <w:r>
        <w:t xml:space="preserve">   settlement    </w:t>
      </w:r>
      <w:r>
        <w:t xml:space="preserve">   exploration    </w:t>
      </w:r>
      <w:r>
        <w:t xml:space="preserve">   exploitation    </w:t>
      </w:r>
      <w:r>
        <w:t xml:space="preserve">   colonisation    </w:t>
      </w:r>
      <w:r>
        <w:t xml:space="preserve">   cadigal    </w:t>
      </w:r>
      <w:r>
        <w:t xml:space="preserve">   hmssupply    </w:t>
      </w:r>
      <w:r>
        <w:t xml:space="preserve">   hmssirius    </w:t>
      </w:r>
      <w:r>
        <w:t xml:space="preserve">   first fleet    </w:t>
      </w:r>
      <w:r>
        <w:t xml:space="preserve">   botany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Colonisation</dc:title>
  <dcterms:created xsi:type="dcterms:W3CDTF">2021-10-11T04:21:17Z</dcterms:created>
  <dcterms:modified xsi:type="dcterms:W3CDTF">2021-10-11T04:21:17Z</dcterms:modified>
</cp:coreProperties>
</file>