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Colonisation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Opening up    </w:t>
      </w:r>
      <w:r>
        <w:t xml:space="preserve">   Peopling    </w:t>
      </w:r>
      <w:r>
        <w:t xml:space="preserve">   Take    </w:t>
      </w:r>
      <w:r>
        <w:t xml:space="preserve">   Populating    </w:t>
      </w:r>
      <w:r>
        <w:t xml:space="preserve">   Establishment    </w:t>
      </w:r>
      <w:r>
        <w:t xml:space="preserve">   Establish    </w:t>
      </w:r>
      <w:r>
        <w:t xml:space="preserve">   Established    </w:t>
      </w:r>
      <w:r>
        <w:t xml:space="preserve">   Migration    </w:t>
      </w:r>
      <w:r>
        <w:t xml:space="preserve">   Find    </w:t>
      </w:r>
      <w:r>
        <w:t xml:space="preserve">   Own    </w:t>
      </w:r>
      <w:r>
        <w:t xml:space="preserve">   Settle    </w:t>
      </w:r>
      <w:r>
        <w:t xml:space="preserve">   Colonised    </w:t>
      </w:r>
      <w:r>
        <w:t xml:space="preserve">   Colonise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Colonisation </dc:title>
  <dcterms:created xsi:type="dcterms:W3CDTF">2021-10-11T04:19:55Z</dcterms:created>
  <dcterms:modified xsi:type="dcterms:W3CDTF">2021-10-11T04:19:55Z</dcterms:modified>
</cp:coreProperties>
</file>