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WHITE PRIVILEGE    </w:t>
      </w:r>
      <w:r>
        <w:t xml:space="preserve">   WATER    </w:t>
      </w:r>
      <w:r>
        <w:t xml:space="preserve">   TREATIES    </w:t>
      </w:r>
      <w:r>
        <w:t xml:space="preserve">   SIXTIES SCOOP    </w:t>
      </w:r>
      <w:r>
        <w:t xml:space="preserve">   SETTLER    </w:t>
      </w:r>
      <w:r>
        <w:t xml:space="preserve">   RESIDENTIAL SCHOOLS    </w:t>
      </w:r>
      <w:r>
        <w:t xml:space="preserve">   RESERVES    </w:t>
      </w:r>
      <w:r>
        <w:t xml:space="preserve">   LAND    </w:t>
      </w:r>
      <w:r>
        <w:t xml:space="preserve">   INDIGENOUS    </w:t>
      </w:r>
      <w:r>
        <w:t xml:space="preserve">   INDIAN ACT    </w:t>
      </w:r>
      <w:r>
        <w:t xml:space="preserve">   COLONIZATION    </w:t>
      </w:r>
      <w:r>
        <w:t xml:space="preserve">   CANADA    </w:t>
      </w:r>
      <w:r>
        <w:t xml:space="preserve">   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Colonization</dc:title>
  <dcterms:created xsi:type="dcterms:W3CDTF">2021-10-11T04:21:10Z</dcterms:created>
  <dcterms:modified xsi:type="dcterms:W3CDTF">2021-10-11T04:21:10Z</dcterms:modified>
</cp:coreProperties>
</file>