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weather in a location averaged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people that settled far from their homeland, but keep ties with their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grown by a farmer to be sold for money rather than for personal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crops that are produced that are used for foods such as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serving a sentence in jail or prison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ones living by growing crops or keeping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area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refusal to accept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paper with writing that has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Colonization</dc:title>
  <dcterms:created xsi:type="dcterms:W3CDTF">2021-10-11T04:21:20Z</dcterms:created>
  <dcterms:modified xsi:type="dcterms:W3CDTF">2021-10-11T04:21:20Z</dcterms:modified>
</cp:coreProperties>
</file>