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simplest form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supports a group 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money when a task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institution that owes a sum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dependence of two or more people or things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concentrating on and becoming expert in a particular subject or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stock or supply of money, staff,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gentle slope leading from the base of mountains to a region of flat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Religious Society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practice whatever religion one chooses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hostility and harrasment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the most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Contrast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a group of English Protestants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interfering or the process of being interfered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Features in an area of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2021-10-11T04:21:36Z</dcterms:created>
  <dcterms:modified xsi:type="dcterms:W3CDTF">2021-10-11T04:21:36Z</dcterms:modified>
</cp:coreProperties>
</file>