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 Was the main goal for colonizing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 Is the ship used by Oglethorpe to go to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spanish explorer who led the first european expedition into modern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oldest city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Leaders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who's in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 Translated with the Native Americans and the British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Georgia was named after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battle between the Spanish and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 Is the founder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leader for Salzburgers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 Made the design for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Oglethorpe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fort founded by Highland Scots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cheif of the Yamacraw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2021-10-11T04:20:07Z</dcterms:created>
  <dcterms:modified xsi:type="dcterms:W3CDTF">2021-10-11T04:20:07Z</dcterms:modified>
</cp:coreProperties>
</file>