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North American settlement, founded by England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church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plant native to America whose leaves can be dried an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representative governmental group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lying wet land usually with grassy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colony ruled and administration by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establish a settlement far, but still maintain ties with their homeland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devoted religious person who travels on a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infectious parasitic disease spread by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advocates separation from the establishment ,especially a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2021-10-11T04:20:22Z</dcterms:created>
  <dcterms:modified xsi:type="dcterms:W3CDTF">2021-10-11T04:20:22Z</dcterms:modified>
</cp:coreProperties>
</file>